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BEC" w14:textId="6A213839" w:rsidR="00D179CF" w:rsidRPr="00A92441" w:rsidRDefault="00FB1A3A" w:rsidP="00E4269A">
      <w:pPr>
        <w:pStyle w:val="Titre2"/>
        <w:jc w:val="center"/>
        <w:rPr>
          <w:rFonts w:asciiTheme="majorBidi" w:hAnsiTheme="majorBidi"/>
          <w:color w:val="auto"/>
          <w:sz w:val="28"/>
          <w:szCs w:val="28"/>
        </w:rPr>
      </w:pPr>
      <w:r w:rsidRPr="00A92441">
        <w:rPr>
          <w:rFonts w:asciiTheme="majorBidi" w:hAnsiTheme="majorBidi"/>
          <w:color w:val="auto"/>
          <w:sz w:val="28"/>
          <w:szCs w:val="28"/>
        </w:rPr>
        <w:t xml:space="preserve">Title of the </w:t>
      </w:r>
      <w:r w:rsidR="00A92441" w:rsidRPr="00A92441">
        <w:rPr>
          <w:rFonts w:asciiTheme="majorBidi" w:hAnsiTheme="majorBidi"/>
          <w:color w:val="auto"/>
          <w:sz w:val="28"/>
          <w:szCs w:val="28"/>
        </w:rPr>
        <w:t>Paper (Police 14; Times New Roman)</w:t>
      </w:r>
    </w:p>
    <w:p w14:paraId="3B7DAA1A" w14:textId="1776CB16" w:rsidR="00D179CF" w:rsidRPr="00A92441" w:rsidRDefault="00FB1A3A" w:rsidP="00E4269A">
      <w:pPr>
        <w:jc w:val="center"/>
        <w:rPr>
          <w:rFonts w:asciiTheme="majorBidi" w:hAnsiTheme="majorBidi" w:cstheme="majorBidi"/>
        </w:rPr>
      </w:pPr>
      <w:r w:rsidRPr="00A92441">
        <w:rPr>
          <w:rFonts w:asciiTheme="majorBidi" w:hAnsiTheme="majorBidi" w:cstheme="majorBidi"/>
        </w:rPr>
        <w:t xml:space="preserve">Author(s): First Author¹, Second Author², </w:t>
      </w:r>
      <w:r w:rsidR="00A92441" w:rsidRPr="00A92441">
        <w:rPr>
          <w:rFonts w:asciiTheme="majorBidi" w:hAnsiTheme="majorBidi" w:cstheme="majorBidi"/>
        </w:rPr>
        <w:t>… (Police 11; Times New Roman)</w:t>
      </w:r>
    </w:p>
    <w:p w14:paraId="5EF37837" w14:textId="77777777" w:rsidR="00D179CF" w:rsidRPr="00A92441" w:rsidRDefault="00FB1A3A" w:rsidP="00E4269A">
      <w:pPr>
        <w:jc w:val="center"/>
        <w:rPr>
          <w:rFonts w:asciiTheme="majorBidi" w:hAnsiTheme="majorBidi" w:cstheme="majorBidi"/>
        </w:rPr>
      </w:pPr>
      <w:r w:rsidRPr="00A92441">
        <w:rPr>
          <w:rFonts w:asciiTheme="majorBidi" w:hAnsiTheme="majorBidi" w:cstheme="majorBidi"/>
        </w:rPr>
        <w:t>Affiliation(s):</w:t>
      </w:r>
      <w:r w:rsidRPr="00A92441">
        <w:rPr>
          <w:rFonts w:asciiTheme="majorBidi" w:hAnsiTheme="majorBidi" w:cstheme="majorBidi"/>
        </w:rPr>
        <w:br/>
        <w:t>¹ Department, Institution, City, Country</w:t>
      </w:r>
      <w:r w:rsidRPr="00A92441">
        <w:rPr>
          <w:rFonts w:asciiTheme="majorBidi" w:hAnsiTheme="majorBidi" w:cstheme="majorBidi"/>
        </w:rPr>
        <w:br/>
        <w:t>² Department, Institution, City, Country</w:t>
      </w:r>
    </w:p>
    <w:p w14:paraId="3D57CED7" w14:textId="77777777" w:rsidR="00D179CF" w:rsidRPr="00A92441" w:rsidRDefault="00FB1A3A" w:rsidP="00E4269A">
      <w:pPr>
        <w:jc w:val="center"/>
        <w:rPr>
          <w:rFonts w:asciiTheme="majorBidi" w:hAnsiTheme="majorBidi" w:cstheme="majorBidi"/>
        </w:rPr>
      </w:pPr>
      <w:r w:rsidRPr="00A92441">
        <w:rPr>
          <w:rFonts w:asciiTheme="majorBidi" w:hAnsiTheme="majorBidi" w:cstheme="majorBidi"/>
        </w:rPr>
        <w:t>Email: corresponding.author@email.com</w:t>
      </w:r>
    </w:p>
    <w:p w14:paraId="6CA6E76B" w14:textId="77777777" w:rsidR="00D179CF" w:rsidRPr="00A92441" w:rsidRDefault="00FB1A3A">
      <w:pPr>
        <w:pStyle w:val="Titre2"/>
        <w:rPr>
          <w:rFonts w:asciiTheme="majorBidi" w:hAnsiTheme="majorBidi"/>
          <w:color w:val="auto"/>
        </w:rPr>
      </w:pPr>
      <w:r w:rsidRPr="00A92441">
        <w:rPr>
          <w:rFonts w:asciiTheme="majorBidi" w:hAnsiTheme="majorBidi"/>
          <w:color w:val="auto"/>
        </w:rPr>
        <w:t>Abstract</w:t>
      </w:r>
    </w:p>
    <w:p w14:paraId="5A08E17D" w14:textId="35240362" w:rsidR="00D179CF" w:rsidRPr="00A92441" w:rsidRDefault="00FB1A3A">
      <w:pPr>
        <w:rPr>
          <w:rFonts w:asciiTheme="majorBidi" w:hAnsiTheme="majorBidi" w:cstheme="majorBidi"/>
        </w:rPr>
      </w:pPr>
      <w:r w:rsidRPr="00A92441">
        <w:rPr>
          <w:rFonts w:asciiTheme="majorBidi" w:hAnsiTheme="majorBidi" w:cstheme="majorBidi"/>
        </w:rPr>
        <w:t>(Insert your abstract here. The abstract should clearly state the purpose of the study, the methods used, the studied phenomenon, key results obtained, and main conclusions)</w:t>
      </w:r>
      <w:r w:rsidR="00A92441">
        <w:rPr>
          <w:rFonts w:asciiTheme="majorBidi" w:hAnsiTheme="majorBidi" w:cstheme="majorBidi"/>
        </w:rPr>
        <w:t>. The abstract should not extend 15 lines.</w:t>
      </w:r>
    </w:p>
    <w:p w14:paraId="21BF6EB9" w14:textId="77777777" w:rsidR="00D179CF" w:rsidRPr="00A92441" w:rsidRDefault="00FB1A3A">
      <w:pPr>
        <w:pStyle w:val="Titre2"/>
        <w:rPr>
          <w:rFonts w:asciiTheme="majorBidi" w:hAnsiTheme="majorBidi"/>
          <w:color w:val="auto"/>
        </w:rPr>
      </w:pPr>
      <w:r w:rsidRPr="00A92441">
        <w:rPr>
          <w:rFonts w:asciiTheme="majorBidi" w:hAnsiTheme="majorBidi"/>
          <w:color w:val="auto"/>
        </w:rPr>
        <w:t>Keywords:</w:t>
      </w:r>
    </w:p>
    <w:p w14:paraId="480781C7" w14:textId="77777777" w:rsidR="00D179CF" w:rsidRPr="00A92441" w:rsidRDefault="00FB1A3A">
      <w:pPr>
        <w:rPr>
          <w:rFonts w:asciiTheme="majorBidi" w:hAnsiTheme="majorBidi" w:cstheme="majorBidi"/>
        </w:rPr>
      </w:pPr>
      <w:r w:rsidRPr="00A92441">
        <w:rPr>
          <w:rFonts w:asciiTheme="majorBidi" w:hAnsiTheme="majorBidi" w:cstheme="majorBidi"/>
        </w:rPr>
        <w:t>(3–5 keywords separated by commas)</w:t>
      </w:r>
    </w:p>
    <w:p w14:paraId="65123195" w14:textId="2C5FAF95" w:rsidR="00A92441" w:rsidRPr="00A92441" w:rsidRDefault="00FB1A3A" w:rsidP="00E4269A">
      <w:pPr>
        <w:pStyle w:val="Titre2"/>
      </w:pPr>
      <w:r w:rsidRPr="00A92441">
        <w:rPr>
          <w:rFonts w:asciiTheme="majorBidi" w:hAnsiTheme="majorBidi"/>
          <w:color w:val="auto"/>
        </w:rPr>
        <w:t>Figure:</w:t>
      </w:r>
    </w:p>
    <w:p w14:paraId="0B83C695" w14:textId="51BA4D96" w:rsidR="00A92441" w:rsidRPr="00A92441" w:rsidRDefault="00A92441" w:rsidP="00A92441">
      <w:pPr>
        <w:jc w:val="center"/>
      </w:pPr>
      <w:r w:rsidRPr="00A92441">
        <w:rPr>
          <w:noProof/>
          <w:lang w:val="fr-FR" w:eastAsia="fr-FR"/>
        </w:rPr>
        <w:drawing>
          <wp:inline distT="0" distB="0" distL="0" distR="0" wp14:anchorId="77604106" wp14:editId="2C8A5E47">
            <wp:extent cx="4529050" cy="2388235"/>
            <wp:effectExtent l="0" t="0" r="5080" b="0"/>
            <wp:docPr id="1" name="Image 1" descr="Schema et photos en Genie Chimique :: echangeur multitubulaire 1 spir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 et photos en Genie Chimique :: echangeur multitubulaire 1 spira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403" cy="239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E3E7" w14:textId="3093178B" w:rsidR="00D179CF" w:rsidRDefault="00FB1A3A">
      <w:pPr>
        <w:jc w:val="center"/>
        <w:rPr>
          <w:rFonts w:asciiTheme="majorBidi" w:hAnsiTheme="majorBidi" w:cstheme="majorBidi"/>
        </w:rPr>
      </w:pPr>
      <w:r w:rsidRPr="00A92441">
        <w:rPr>
          <w:rFonts w:asciiTheme="majorBidi" w:hAnsiTheme="majorBidi" w:cstheme="majorBidi"/>
        </w:rPr>
        <w:t>Figure 1: Representation of the studied phenomenon – include a clear, labeled diagram below.</w:t>
      </w:r>
    </w:p>
    <w:p w14:paraId="279D4CF9" w14:textId="77777777" w:rsidR="00E4269A" w:rsidRDefault="00E4269A" w:rsidP="00E4269A">
      <w:pPr>
        <w:rPr>
          <w:rFonts w:asciiTheme="majorBidi" w:hAnsiTheme="majorBidi" w:cstheme="majorBidi"/>
        </w:rPr>
      </w:pPr>
    </w:p>
    <w:p w14:paraId="5086472D" w14:textId="6B59912F" w:rsidR="00E4269A" w:rsidRPr="00164873" w:rsidRDefault="00E4269A" w:rsidP="00E4269A">
      <w:pPr>
        <w:ind w:left="397" w:hanging="369"/>
        <w:rPr>
          <w:rFonts w:asciiTheme="majorBidi" w:hAnsiTheme="majorBidi" w:cstheme="majorBidi"/>
          <w:lang w:val="en-GB"/>
        </w:rPr>
      </w:pPr>
      <w:r w:rsidRPr="00E4269A">
        <w:rPr>
          <w:rFonts w:asciiTheme="majorBidi" w:hAnsiTheme="majorBidi" w:cstheme="majorBidi"/>
          <w:b/>
          <w:bCs/>
        </w:rPr>
        <w:t>NB</w:t>
      </w:r>
      <w:r>
        <w:rPr>
          <w:rFonts w:asciiTheme="majorBidi" w:hAnsiTheme="majorBidi" w:cstheme="majorBidi"/>
        </w:rPr>
        <w:t xml:space="preserve">: </w:t>
      </w:r>
      <w:r w:rsidRPr="00164873">
        <w:rPr>
          <w:rFonts w:asciiTheme="majorBidi" w:hAnsiTheme="majorBidi" w:cstheme="majorBidi"/>
          <w:b/>
          <w:bCs/>
          <w:lang w:val="en-GB"/>
        </w:rPr>
        <w:t>The</w:t>
      </w:r>
      <w:r>
        <w:rPr>
          <w:rFonts w:asciiTheme="majorBidi" w:hAnsiTheme="majorBidi" w:cstheme="majorBidi"/>
          <w:b/>
          <w:bCs/>
          <w:lang w:val="en-GB"/>
        </w:rPr>
        <w:t xml:space="preserve"> participant must specify their</w:t>
      </w:r>
      <w:r w:rsidRPr="00164873">
        <w:rPr>
          <w:rFonts w:asciiTheme="majorBidi" w:hAnsiTheme="majorBidi" w:cstheme="majorBidi"/>
          <w:b/>
          <w:bCs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lang w:val="en-GB"/>
        </w:rPr>
        <w:t>presentation format in this space</w:t>
      </w:r>
      <w:r w:rsidRPr="00164873">
        <w:rPr>
          <w:rFonts w:asciiTheme="majorBidi" w:hAnsiTheme="majorBidi" w:cstheme="majorBidi"/>
          <w:b/>
          <w:bCs/>
          <w:lang w:val="en-GB"/>
        </w:rPr>
        <w:t>:</w:t>
      </w:r>
    </w:p>
    <w:p w14:paraId="4A656848" w14:textId="7506E3B0" w:rsidR="00E4269A" w:rsidRPr="003B77A1" w:rsidRDefault="003B77A1" w:rsidP="003B77A1">
      <w:pPr>
        <w:tabs>
          <w:tab w:val="center" w:pos="4546"/>
        </w:tabs>
        <w:ind w:left="397" w:hanging="369"/>
        <w:jc w:val="center"/>
        <w:rPr>
          <w:rFonts w:asciiTheme="majorBidi" w:hAnsiTheme="majorBidi" w:cstheme="majorBidi"/>
        </w:rPr>
      </w:pPr>
      <w:r w:rsidRPr="00164873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DFE20" wp14:editId="00D7B19A">
                <wp:simplePos x="0" y="0"/>
                <wp:positionH relativeFrom="column">
                  <wp:posOffset>2474595</wp:posOffset>
                </wp:positionH>
                <wp:positionV relativeFrom="paragraph">
                  <wp:posOffset>3810</wp:posOffset>
                </wp:positionV>
                <wp:extent cx="146685" cy="146685"/>
                <wp:effectExtent l="0" t="0" r="2476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08CDC" id="Rectangle 3" o:spid="_x0000_s1026" style="position:absolute;margin-left:194.85pt;margin-top:.3pt;width:11.5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" fillcolor="white [3201]" strokecolor="black [3200]" strokeweight="2pt"/>
            </w:pict>
          </mc:Fallback>
        </mc:AlternateContent>
      </w:r>
      <w:r w:rsidRPr="00164873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16A34" wp14:editId="7F2C7D55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146685" cy="146685"/>
                <wp:effectExtent l="0" t="0" r="2476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CF2AE" id="Rectangle 4" o:spid="_x0000_s1026" style="position:absolute;margin-left:316.5pt;margin-top:.7pt;width:11.55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" fillcolor="white [3201]" strokecolor="black [3200]" strokeweight="2pt"/>
            </w:pict>
          </mc:Fallback>
        </mc:AlternateContent>
      </w:r>
      <w:r w:rsidRPr="00164873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BCDFA" wp14:editId="6D3D7CBC">
                <wp:simplePos x="0" y="0"/>
                <wp:positionH relativeFrom="column">
                  <wp:posOffset>1011555</wp:posOffset>
                </wp:positionH>
                <wp:positionV relativeFrom="paragraph">
                  <wp:posOffset>5715</wp:posOffset>
                </wp:positionV>
                <wp:extent cx="146685" cy="146685"/>
                <wp:effectExtent l="0" t="0" r="24765" b="24765"/>
                <wp:wrapNone/>
                <wp:docPr id="15431427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75778" id="Rectangle 3" o:spid="_x0000_s1026" style="position:absolute;margin-left:79.65pt;margin-top:.45pt;width:11.55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" fillcolor="white [3201]" strokecolor="black [3200]" strokeweight="2pt"/>
            </w:pict>
          </mc:Fallback>
        </mc:AlternateContent>
      </w:r>
      <w:r w:rsidR="00E4269A" w:rsidRPr="00164873">
        <w:rPr>
          <w:rFonts w:asciiTheme="majorBidi" w:hAnsiTheme="majorBidi" w:cstheme="majorBidi"/>
          <w:lang w:val="en-GB"/>
        </w:rPr>
        <w:t xml:space="preserve">Oral   </w:t>
      </w:r>
      <w:r w:rsidR="00E4269A">
        <w:rPr>
          <w:rFonts w:asciiTheme="majorBidi" w:hAnsiTheme="majorBidi" w:cstheme="majorBidi"/>
          <w:lang w:val="en-GB"/>
        </w:rPr>
        <w:t xml:space="preserve">  </w:t>
      </w:r>
      <w:r w:rsidR="00E4269A" w:rsidRPr="00164873">
        <w:rPr>
          <w:rFonts w:asciiTheme="majorBidi" w:hAnsiTheme="majorBidi" w:cstheme="majorBidi"/>
          <w:lang w:val="en-GB"/>
        </w:rPr>
        <w:t xml:space="preserve"> </w:t>
      </w:r>
      <w:r w:rsidR="00E4269A">
        <w:rPr>
          <w:rFonts w:asciiTheme="majorBidi" w:hAnsiTheme="majorBidi" w:cstheme="majorBidi"/>
          <w:lang w:val="en-GB"/>
        </w:rPr>
        <w:t xml:space="preserve">   </w:t>
      </w:r>
      <w:r>
        <w:rPr>
          <w:rFonts w:asciiTheme="majorBidi" w:hAnsiTheme="majorBidi" w:cstheme="majorBidi"/>
          <w:lang w:val="en-GB"/>
        </w:rPr>
        <w:t xml:space="preserve">      </w:t>
      </w:r>
      <w:r w:rsidR="00E4269A">
        <w:rPr>
          <w:rFonts w:asciiTheme="majorBidi" w:hAnsiTheme="majorBidi" w:cstheme="majorBidi"/>
          <w:lang w:val="en-GB"/>
        </w:rPr>
        <w:t xml:space="preserve">   </w:t>
      </w:r>
      <w:r w:rsidR="00E4269A" w:rsidRPr="001B7F4A">
        <w:rPr>
          <w:rFonts w:asciiTheme="majorBidi" w:hAnsiTheme="majorBidi" w:cstheme="majorBidi"/>
          <w:lang w:val="en-GB"/>
        </w:rPr>
        <w:t xml:space="preserve">    </w:t>
      </w:r>
      <w:r w:rsidR="00E4269A">
        <w:rPr>
          <w:rFonts w:asciiTheme="majorBidi" w:hAnsiTheme="majorBidi" w:cstheme="majorBidi"/>
          <w:lang w:val="en-GB"/>
        </w:rPr>
        <w:t xml:space="preserve">       </w:t>
      </w:r>
      <w:r w:rsidR="00E4269A" w:rsidRPr="001B7F4A">
        <w:rPr>
          <w:rFonts w:asciiTheme="majorBidi" w:hAnsiTheme="majorBidi" w:cstheme="majorBidi"/>
          <w:lang w:val="en-GB"/>
        </w:rPr>
        <w:t xml:space="preserve">      Poster</w:t>
      </w:r>
      <w:r>
        <w:rPr>
          <w:rFonts w:asciiTheme="majorBidi" w:hAnsiTheme="majorBidi" w:cstheme="majorBidi" w:hint="cs"/>
          <w:rtl/>
          <w:lang w:val="en-GB"/>
        </w:rPr>
        <w:t xml:space="preserve">    </w:t>
      </w:r>
      <w:r>
        <w:rPr>
          <w:rFonts w:asciiTheme="majorBidi" w:hAnsiTheme="majorBidi" w:cstheme="majorBidi"/>
          <w:rtl/>
          <w:lang w:val="en-GB"/>
        </w:rPr>
        <w:tab/>
      </w:r>
      <w:r w:rsidRPr="003B77A1">
        <w:rPr>
          <w:rFonts w:asciiTheme="majorBidi" w:hAnsiTheme="majorBidi" w:cstheme="majorBidi"/>
        </w:rPr>
        <w:t xml:space="preserve">                   Online</w:t>
      </w:r>
    </w:p>
    <w:p w14:paraId="2F5E7151" w14:textId="77777777" w:rsidR="00E4269A" w:rsidRDefault="00E4269A" w:rsidP="00E4269A"/>
    <w:p w14:paraId="589EB31D" w14:textId="5B4A4463" w:rsidR="00E4269A" w:rsidRPr="00A92441" w:rsidRDefault="00E4269A" w:rsidP="00E4269A">
      <w:pPr>
        <w:rPr>
          <w:rFonts w:asciiTheme="majorBidi" w:hAnsiTheme="majorBidi" w:cstheme="majorBidi"/>
        </w:rPr>
      </w:pPr>
    </w:p>
    <w:sectPr w:rsidR="00E4269A" w:rsidRPr="00A92441" w:rsidSect="00E4269A">
      <w:headerReference w:type="default" r:id="rId9"/>
      <w:pgSz w:w="12240" w:h="15840"/>
      <w:pgMar w:top="1077" w:right="164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2894" w14:textId="77777777" w:rsidR="00C719A7" w:rsidRDefault="00C719A7" w:rsidP="00A92441">
      <w:pPr>
        <w:spacing w:after="0" w:line="240" w:lineRule="auto"/>
      </w:pPr>
      <w:r>
        <w:separator/>
      </w:r>
    </w:p>
  </w:endnote>
  <w:endnote w:type="continuationSeparator" w:id="0">
    <w:p w14:paraId="7265AF63" w14:textId="77777777" w:rsidR="00C719A7" w:rsidRDefault="00C719A7" w:rsidP="00A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9596" w14:textId="77777777" w:rsidR="00C719A7" w:rsidRDefault="00C719A7" w:rsidP="00A92441">
      <w:pPr>
        <w:spacing w:after="0" w:line="240" w:lineRule="auto"/>
      </w:pPr>
      <w:r>
        <w:separator/>
      </w:r>
    </w:p>
  </w:footnote>
  <w:footnote w:type="continuationSeparator" w:id="0">
    <w:p w14:paraId="066D932D" w14:textId="77777777" w:rsidR="00C719A7" w:rsidRDefault="00C719A7" w:rsidP="00A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A7DE" w14:textId="2C4AFC7F" w:rsidR="00A92441" w:rsidRDefault="004D39D0" w:rsidP="00E4269A">
    <w:pPr>
      <w:pStyle w:val="Titre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38618" wp14:editId="7E34D316">
          <wp:simplePos x="0" y="0"/>
          <wp:positionH relativeFrom="column">
            <wp:posOffset>5666740</wp:posOffset>
          </wp:positionH>
          <wp:positionV relativeFrom="paragraph">
            <wp:posOffset>-295275</wp:posOffset>
          </wp:positionV>
          <wp:extent cx="1057275" cy="1057275"/>
          <wp:effectExtent l="0" t="0" r="9525" b="9525"/>
          <wp:wrapNone/>
          <wp:docPr id="2" name="Image 2" descr="Une image contenant objets en métal, vitess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objets en métal, vitesse&#10;&#10;Description générée automatiquement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441">
      <w:t>First National Conference on Mechanical Engineering 2025 (NCME’2025)</w:t>
    </w:r>
  </w:p>
  <w:p w14:paraId="15FEDE9F" w14:textId="1592AFC2" w:rsidR="00A92441" w:rsidRDefault="00B064CC" w:rsidP="00E4269A">
    <w:pPr>
      <w:jc w:val="center"/>
    </w:pPr>
    <w:r>
      <w:t>02-03</w:t>
    </w:r>
    <w:r w:rsidR="00A92441">
      <w:t xml:space="preserve"> </w:t>
    </w:r>
    <w:r>
      <w:t>Dec</w:t>
    </w:r>
    <w:r w:rsidR="00A92441">
      <w:t>ember 2025</w:t>
    </w:r>
    <w:r w:rsidR="00A92441">
      <w:br/>
      <w:t>Echahid Cheikh Larbi Tebessi University – Tebessa, Algeria</w:t>
    </w:r>
  </w:p>
  <w:p w14:paraId="58675E75" w14:textId="77777777" w:rsidR="00A92441" w:rsidRDefault="00A924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3222959">
    <w:abstractNumId w:val="8"/>
  </w:num>
  <w:num w:numId="2" w16cid:durableId="1043560307">
    <w:abstractNumId w:val="6"/>
  </w:num>
  <w:num w:numId="3" w16cid:durableId="549266017">
    <w:abstractNumId w:val="5"/>
  </w:num>
  <w:num w:numId="4" w16cid:durableId="451175510">
    <w:abstractNumId w:val="4"/>
  </w:num>
  <w:num w:numId="5" w16cid:durableId="225995366">
    <w:abstractNumId w:val="7"/>
  </w:num>
  <w:num w:numId="6" w16cid:durableId="1822580509">
    <w:abstractNumId w:val="3"/>
  </w:num>
  <w:num w:numId="7" w16cid:durableId="2024167101">
    <w:abstractNumId w:val="2"/>
  </w:num>
  <w:num w:numId="8" w16cid:durableId="886601900">
    <w:abstractNumId w:val="1"/>
  </w:num>
  <w:num w:numId="9" w16cid:durableId="201433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495"/>
    <w:rsid w:val="00120D62"/>
    <w:rsid w:val="0015074B"/>
    <w:rsid w:val="00245936"/>
    <w:rsid w:val="0029639D"/>
    <w:rsid w:val="003101E6"/>
    <w:rsid w:val="00326F90"/>
    <w:rsid w:val="003B77A1"/>
    <w:rsid w:val="004D39D0"/>
    <w:rsid w:val="00523CD9"/>
    <w:rsid w:val="00780E53"/>
    <w:rsid w:val="00802811"/>
    <w:rsid w:val="00816B8C"/>
    <w:rsid w:val="008373BE"/>
    <w:rsid w:val="009E6D8E"/>
    <w:rsid w:val="00A92441"/>
    <w:rsid w:val="00AA1D8D"/>
    <w:rsid w:val="00B064CC"/>
    <w:rsid w:val="00B47730"/>
    <w:rsid w:val="00B86206"/>
    <w:rsid w:val="00C719A7"/>
    <w:rsid w:val="00CB0664"/>
    <w:rsid w:val="00CC73A0"/>
    <w:rsid w:val="00D179CF"/>
    <w:rsid w:val="00E4269A"/>
    <w:rsid w:val="00FB1A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634B30"/>
  <w14:defaultImageDpi w14:val="300"/>
  <w15:docId w15:val="{EE9239FC-9687-4475-8AB5-736854ED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4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BD9D2-E6AC-4639-A345-A1E4CEC7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</Company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Génie Mécanique</cp:lastModifiedBy>
  <cp:revision>7</cp:revision>
  <dcterms:created xsi:type="dcterms:W3CDTF">2025-09-25T15:59:00Z</dcterms:created>
  <dcterms:modified xsi:type="dcterms:W3CDTF">2025-10-05T13:15:00Z</dcterms:modified>
</cp:coreProperties>
</file>